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40805827_RESEARCHERS：NATIONAL LABORATORIES IN JAPAN 1993_p909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40805827_RESEARCHERS：NATIONAL LABORATORIES IN JAPAN 1993_p909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关键词搜索：https://www.jiaokey.com/tag/40805827_RESEARCHERS：NATIONAL LABORATORIES IN JAPAN 1993_p909.html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