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Gas:Outlooks and Opportunities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Gas:Outlooks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本书出售、求购地址：https://www.jiaokey.com/book/detail/40805813.html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关键词搜索：https://www.jiaokey.com/tag/Natural Gas:Outlooks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