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CHEMISTRY：FROM MOLECULES TO NANOMATERIALS VOLUME 1：CONCEPTS</w:t>
      </w:r>
    </w:p>
    <w:p>
      <w:r>
        <w:rPr>
          <w:rFonts w:ascii="宋体" w:hAnsi="宋体" w:eastAsia="宋体"/>
          <w:sz w:val="24"/>
        </w:rPr>
        <w:t>PHILIP A.GALE AND 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CHEMISTRY：FROM MOLECULES TO NANOMATERIALS VOLUME 1：CONCEPTS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A.GALE AND 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本书出售、求购地址：https://www.jiaokey.com/book/detail/40805811.html</w:t>
      </w:r>
    </w:p>
    <w:p>
      <w:r>
        <w:t>更多相关图书推荐：https://www.jiaokey.com</w:t>
      </w:r>
    </w:p>
    <w:p>
      <w:r>
        <w:t>PHILIP A.GALE AND JONATHAN W.STEED 其他作品：https://www.jiaokey.com/tag/PHILIP A.GALE AND 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CHEMISTRY：FROM MOLECULES TO NANOMATERIALS VOLUME 1：CONCEPTS.html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