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 BURY LOWTIDE HIGH TIDE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 BURY LOWTIDE HIGH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本书出售、求购地址：https://www.jiaokey.com/book/detail/40805789.html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关键词搜索：https://www.jiaokey.com/tag/CLAUS BURY LOWTIDE HIGH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