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SUPERALLOYS:PRODUCTION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SUPERALLOYS:PRODUCTION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本书出售、求购地址：https://www.jiaokey.com/book/detail/40805753.html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关键词搜索：https://www.jiaokey.com/tag/SUPERALLOYS:PRODUCTION.html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