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A CREATIVE PROCESS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A CREATIVE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关键词搜索：https://www.jiaokey.com/tag/DRAWING A CREATIVE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