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POLYLACTIC ACID:PLA BIOPOLYMER TECHNOLOGY AND APPLICATIONS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POLYLACTIC ACID:PLA BIOPOLYMER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本书出售、求购地址：https://www.jiaokey.com/book/detail/40805719.html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关键词搜索：https://www.jiaokey.com/tag/POLYLACTIC ACID:PLA BIOPOLYMER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