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ENERGY RESEARCH VOLUME 4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ENERGY RESEARCH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本书出售、求购地址：https://www.jiaokey.com/book/detail/40805718.html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关键词搜索：https://www.jiaokey.com/tag/ADVANCES IN ENERGY RESEARCH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