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FERMENTATION AND MICRO-ORGANISMS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FERMENTATION AND MICRO-ORGANISMS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本书出售、求购地址：https://www.jiaokey.com/book/detail/40805664.html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关键词搜索：https://www.jiaokey.com/tag/FOOD FERMENTATION AND MICRO-ORGANISMS.html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