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NOVELTY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NOVELTY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本书出售、求购地址：https://www.jiaokey.com/book/detail/40805630.html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关键词搜索：https://www.jiaokey.com/tag/30 NOVELTY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