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MECHANIZED TUNNELLING IN URBAN AREAS DESIGN METHODOOLGY AND CONSTRUCTION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MECHANIZED TUNNELLING IN URBAN AREAS DESIGN METHODOOLGY AND CONSTRUCTION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本书出售、求购地址：https://www.jiaokey.com/book/detail/40805603.html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关键词搜索：https://www.jiaokey.com/tag/MECHANIZED TUNNELLING IN URBAN AREAS DESIGN METHODOOLGY AND CONSTRUCTION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