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Thermoplastic elastomers</w:t>
      </w:r>
    </w:p>
    <w:p>
      <w:r>
        <w:rPr>
          <w:rFonts w:ascii="宋体" w:hAnsi="宋体" w:eastAsia="宋体"/>
          <w:sz w:val="24"/>
        </w:rPr>
        <w:t>Adel Zaki El-Sonbati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Thermoplastic elastomers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Adel Zaki El-Sonbati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Intechopen.com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本书出售、求购地址：https://www.jiaokey.com/book/detail/40805426.html</w:t>
      </w:r>
    </w:p>
    <w:p>
      <w:r>
        <w:t>更多相关图书推荐：https://www.jiaokey.com</w:t>
      </w:r>
    </w:p>
    <w:p>
      <w:r>
        <w:t>Adel Zaki El-Sonbati 其他作品：https://www.jiaokey.com/tag/Adel Zaki El-Sonbati.html</w:t>
      </w:r>
    </w:p>
    <w:p>
      <w:r>
        <w:t>Intechopen.com 出版图书：https://www.jiaokey.com/tag/Intechopen.com.html</w:t>
      </w:r>
    </w:p>
    <w:p>
      <w:r>
        <w:t>关键词搜索：https://www.jiaokey.com/tag/Thermoplastic elastomers.html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