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bioethanol : production and utilization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bioethanol : production and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本书出售、求购地址：https://www.jiaokey.com/book/detail/40805376.html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关键词搜索：https://www.jiaokey.com/tag/Handbook on bioethanol : production and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