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Drying Technologies in Food Processing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Drying Technologies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本书出售、求购地址：https://www.jiaokey.com/book/detail/40805331.html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关键词搜索：https://www.jiaokey.com/tag/Drying Technologies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