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BIOTECHNOLOGY SECOND COMPLETELY REVISED AND GREATLY EMLARGED EDITION</w:t>
      </w:r>
    </w:p>
    <w:p>
      <w:r>
        <w:rPr>
          <w:rFonts w:ascii="宋体" w:hAnsi="宋体" w:eastAsia="宋体"/>
          <w:sz w:val="24"/>
        </w:rPr>
        <w:t>OLIVER KAYSER AND HERIBERT WARZECHA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BIOTECHNOLOGY SECOND COMPLETELY REVISED AND GREATLY EMLARGED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KAYSER AND HERIBERT WARZECHA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 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本书出售、求购地址：https://www.jiaokey.com/book/detail/40805262.html</w:t>
      </w:r>
    </w:p>
    <w:p>
      <w:r>
        <w:t>更多相关图书推荐：https://www.jiaokey.com</w:t>
      </w:r>
    </w:p>
    <w:p>
      <w:r>
        <w:t>OLIVER KAYSER AND HERIBERT WARZECHA 其他作品：https://www.jiaokey.com/tag/OLIVER KAYSER AND HERIBERT WARZECHA.html</w:t>
      </w:r>
    </w:p>
    <w:p>
      <w:r>
        <w:t>WILEY-BLACK WELL 出版图书：https://www.jiaokey.com/tag/WILEY-BLACK WELL.html</w:t>
      </w:r>
    </w:p>
    <w:p>
      <w:r>
        <w:t>关键词搜索：https://www.jiaokey.com/tag/PHARMACEUTICAL BIOTECHNOLOGY SECOND COMPLETELY REVISED AND GREATLY EMLARGED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