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BOOKS IN ARCHITECTURE 1：MORPHOSIS DIAMOND RANCH HIGH SCHOOL DIAMOND BAR CALIFORNIA</w:t>
      </w:r>
    </w:p>
    <w:p>
      <w:r>
        <w:rPr>
          <w:rFonts w:ascii="宋体" w:hAnsi="宋体" w:eastAsia="宋体"/>
          <w:sz w:val="24"/>
        </w:rPr>
        <w:t>JEFFREY KIPNIS AND TODD GANNON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BOOKS IN ARCHITECTURE 1：MORPHOSIS DIAMOND RANCH HIGH SCHOOL DIAMOND BAR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KIPNIS AND TODD GANNON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本书出售、求购地址：https://www.jiaokey.com/book/detail/40805258.html</w:t>
      </w:r>
    </w:p>
    <w:p>
      <w:r>
        <w:t>更多相关图书推荐：https://www.jiaokey.com</w:t>
      </w:r>
    </w:p>
    <w:p>
      <w:r>
        <w:t>JEFFREY KIPNIS AND TODD GANNON 其他作品：https://www.jiaokey.com/tag/JEFFREY KIPNIS AND TODD GANNON.html</w:t>
      </w:r>
    </w:p>
    <w:p>
      <w:r>
        <w:t>THE MONACELLI PRESS 出版图书：https://www.jiaokey.com/tag/THE MONACELLI PRESS.html</w:t>
      </w:r>
    </w:p>
    <w:p>
      <w:r>
        <w:t>关键词搜索：https://www.jiaokey.com/tag/SOURCE BOOKS IN ARCHITECTURE 1：MORPHOSIS DIAMOND RANCH HIGH SCHOOL DIAMOND BAR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