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EUROPEAN FLUID MACHINERY CONGRESS 12-15 SEPTEMBER 2010</w:t>
      </w:r>
    </w:p>
    <w:p>
      <w:r>
        <w:rPr>
          <w:rFonts w:ascii="宋体" w:hAnsi="宋体" w:eastAsia="宋体"/>
          <w:sz w:val="24"/>
        </w:rPr>
        <w:t>EDINBURGH，SCOTLAND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EUROPEAN FLUID MACHINERY CONGRESS 12-15 SEPTEMBER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EDINBURGH，SCOTLAND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本书出售、求购地址：https://www.jiaokey.com/book/detail/40805251.html</w:t>
      </w:r>
    </w:p>
    <w:p>
      <w:r>
        <w:t>更多相关图书推荐：https://www.jiaokey.com</w:t>
      </w:r>
    </w:p>
    <w:p>
      <w:r>
        <w:t>EDINBURGH，SCOTLAND 其他作品：https://www.jiaokey.com/tag/EDINBURGH，SCOTLAND.html</w:t>
      </w:r>
    </w:p>
    <w:p>
      <w:r>
        <w:t>WOODHEAD PUBLISHING 出版图书：https://www.jiaokey.com/tag/WOODHEAD PUBLISHING.html</w:t>
      </w:r>
    </w:p>
    <w:p>
      <w:r>
        <w:t>关键词搜索：https://www.jiaokey.com/tag/11TH EUROPEAN FLUID MACHINERY CONGRESS 12-15 SEPTEMBER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