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CORK OAK WOODLANDS ON THE EDGE ECOLOGY ADAPTIVE MANAGEMENT AND RESTORATION</w:t>
      </w:r>
    </w:p>
    <w:p>
      <w:r>
        <w:rPr>
          <w:rFonts w:ascii="宋体" w:hAnsi="宋体" w:eastAsia="宋体"/>
          <w:sz w:val="24"/>
        </w:rPr>
        <w:t>JAMES ARONSON，JOAO S.PEREIRA AND JULI G.PAUSAS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CORK OAK WOODLANDS ON THE EDGE ECOLOGY ADAPTIVE MANAGEMENT AND RESTORATION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ARONSON，JOAO S.PEREIRA AND JULI G.PAUSAS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本书出售、求购地址：https://www.jiaokey.com/book/detail/40805237.html</w:t>
      </w:r>
    </w:p>
    <w:p>
      <w:r>
        <w:t>更多相关图书推荐：https://www.jiaokey.com</w:t>
      </w:r>
    </w:p>
    <w:p>
      <w:r>
        <w:t>JAMES ARONSON，JOAO S.PEREIRA AND JULI G.PAUSAS 其他作品：https://www.jiaokey.com/tag/JAMES ARONSON，JOAO S.PEREIRA AND JULI G.PAUSAS.html</w:t>
      </w:r>
    </w:p>
    <w:p>
      <w:r>
        <w:t>ISLAND PRESS 出版图书：https://www.jiaokey.com/tag/ISLAND PRESS.html</w:t>
      </w:r>
    </w:p>
    <w:p>
      <w:r>
        <w:t>关键词搜索：https://www.jiaokey.com/tag/CORK OAK WOODLANDS ON THE EDGE ECOLOGY ADAPTIVE MANAGEMENT AND RESTORATION.html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