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 aretailing industry development report 2009</w:t>
      </w:r>
    </w:p>
    <w:p>
      <w:r>
        <w:rPr>
          <w:rFonts w:ascii="宋体" w:hAnsi="宋体" w:eastAsia="宋体"/>
          <w:sz w:val="24"/>
        </w:rPr>
        <w:t>NEC信息系统（中国）有限公司译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 aretailing industry development report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NEC信息系统（中国）有限公司译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本书出售、求购地址：https://www.jiaokey.com/book/detail/40805157.html</w:t>
      </w:r>
    </w:p>
    <w:p>
      <w:r>
        <w:t>更多相关图书推荐：https://www.jiaokey.com</w:t>
      </w:r>
    </w:p>
    <w:p>
      <w:r>
        <w:t>NEC信息系统（中国）有限公司译 其他作品：https://www.jiaokey.com/tag/NEC信息系统（中国）有限公司译.html</w:t>
      </w:r>
    </w:p>
    <w:p>
      <w:r>
        <w:t>中国经济出版社 出版图书：https://www.jiaokey.com/tag/中国经济出版社.html</w:t>
      </w:r>
    </w:p>
    <w:p>
      <w:r>
        <w:t>关键词搜索：https://www.jiaokey.com/tag/Chin aretailing industry development report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