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CONTEMPORARY ARCHITECTS A-1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CONTEMPORARY ARCHITECTS A-1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本书出售、求购地址：https://www.jiaokey.com/book/detail/40805141.html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TASCHEN 出版图书：https://www.jiaokey.com/tag/TASCHEN.html</w:t>
      </w:r>
    </w:p>
    <w:p>
      <w:r>
        <w:t>关键词搜索：https://www.jiaokey.com/tag/100 CONTEMPORARY ARCHITECTS A-1.html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