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郭店楚简の思想史的研究  第三卷</w:t>
      </w:r>
    </w:p>
    <w:p>
      <w:r>
        <w:rPr>
          <w:rFonts w:ascii="宋体" w:hAnsi="宋体" w:eastAsia="宋体"/>
          <w:sz w:val="24"/>
        </w:rPr>
        <w:t>[古典学の再建筑]东京大学郭店楚简研究会编；池田知久监修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郭店楚简の思想史的研究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[古典学の再建筑]东京大学郭店楚简研究会编；池田知久监修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东京大学文学部中国思想文化学研究室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本书出售、求购地址：https://www.jiaokey.com/book/detail/40805139.html</w:t>
      </w:r>
    </w:p>
    <w:p>
      <w:r>
        <w:t>更多相关图书推荐：https://www.jiaokey.com</w:t>
      </w:r>
    </w:p>
    <w:p>
      <w:r>
        <w:t>[古典学の再建筑]东京大学郭店楚简研究会编；池田知久监修 其他作品：https://www.jiaokey.com/tag/[古典学の再建筑]东京大学郭店楚简研究会编；池田知久监修.html</w:t>
      </w:r>
    </w:p>
    <w:p>
      <w:r>
        <w:t>东京大学文学部中国思想文化学研究室 出版图书：https://www.jiaokey.com/tag/东京大学文学部中国思想文化学研究室.html</w:t>
      </w:r>
    </w:p>
    <w:p>
      <w:r>
        <w:t>关键词搜索：https://www.jiaokey.com/tag/郭店楚简の思想史的研究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