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INCLINATION FUNCTION IN SATELLITE DYNAMICS</w:t>
      </w:r>
    </w:p>
    <w:p>
      <w:r>
        <w:rPr>
          <w:rFonts w:ascii="宋体" w:hAnsi="宋体" w:eastAsia="宋体"/>
          <w:sz w:val="24"/>
        </w:rPr>
        <w:t>WU LIANDA，WANG HONGBO，MA JINGYUAN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INCLINATION FUNCTION IN SATELLITE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WU LIANDA，WANG HONGBO，MA JINGYUAN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本书出售、求购地址：https://www.jiaokey.com/book/detail/40805108.html</w:t>
      </w:r>
    </w:p>
    <w:p>
      <w:r>
        <w:t>更多相关图书推荐：https://www.jiaokey.com</w:t>
      </w:r>
    </w:p>
    <w:p>
      <w:r>
        <w:t>WU LIANDA，WANG HONGBO，MA JINGYUAN 其他作品：https://www.jiaokey.com/tag/WU LIANDA，WANG HONGBO，MA JINGYUAN.html</w:t>
      </w:r>
    </w:p>
    <w:p>
      <w:r>
        <w:t>SCIENCE PRESS 出版图书：https://www.jiaokey.com/tag/SCIENCE PRESS.html</w:t>
      </w:r>
    </w:p>
    <w:p>
      <w:r>
        <w:t>关键词搜索：https://www.jiaokey.com/tag/INCLINATION FUNCTION IN SATELLITE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