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PROCESS REVEALED AUF DEM HOLZWEG</w:t>
      </w:r>
    </w:p>
    <w:p>
      <w:r>
        <w:rPr>
          <w:rFonts w:ascii="宋体" w:hAnsi="宋体" w:eastAsia="宋体"/>
          <w:sz w:val="24"/>
        </w:rPr>
        <w:t>ANDREW WOUGH，KARL HEINZ WEISS，MATTHEW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PROCESS REVEALED AUF DEM HOLZWEG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WOUGH，KARL HEINZ WEISS，MATTHEW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 &amp;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本书出售、求购地址：https://www.jiaokey.com/book/detail/40805073.html</w:t>
      </w:r>
    </w:p>
    <w:p>
      <w:r>
        <w:t>更多相关图书推荐：https://www.jiaokey.com</w:t>
      </w:r>
    </w:p>
    <w:p>
      <w:r>
        <w:t>ANDREW WOUGH，KARL HEINZ WEISS，MATTHEW WELLS 其他作品：https://www.jiaokey.com/tag/ANDREW WOUGH，KARL HEINZ WEISS，MATTHEW WELLS.html</w:t>
      </w:r>
    </w:p>
    <w:p>
      <w:r>
        <w:t>DESIGN &amp; PUBLISHING 出版图书：https://www.jiaokey.com/tag/DESIGN &amp; PUBLISHING.html</w:t>
      </w:r>
    </w:p>
    <w:p>
      <w:r>
        <w:t>关键词搜索：https://www.jiaokey.com/tag/A PROCESS REVEALED AUF DEM HOLZWEG.html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