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 CONSERVATION DIRECTOR 50TH EDITION THE GUIDE TO WORLDWIDE ENVIRONMENTAL ORGANIZATIONS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 CONSERVATION DIRECTOR 50TH EDITION THE GUIDE TO WORLDWIDE ENVIRONMENTAL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本书出售、求购地址：https://www.jiaokey.com/book/detail/40804996.html</w:t>
      </w:r>
    </w:p>
    <w:p>
      <w:r>
        <w:t>更多相关图书推荐：https://www.jiaokey.com</w:t>
      </w:r>
    </w:p>
    <w:p>
      <w:r>
        <w:t>ISLAND PRESS 出版图书：https://www.jiaokey.com/tag/ISLAND PRESS.html</w:t>
      </w:r>
    </w:p>
    <w:p>
      <w:r>
        <w:t>关键词搜索：https://www.jiaokey.com/tag/2005 CONSERVATION DIRECTOR 50TH EDITION THE GUIDE TO WORLDWIDE ENVIRONMENTAL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