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for the Analytical Chemistry Laboratory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for the Analytical Chemistry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本书出售、求购地址：https://www.jiaokey.com/book/detail/40804967.html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关键词搜索：https://www.jiaokey.com/tag/Quality Assurance for the Analytical Chemistry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