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High-Throughput Screening Methods in Toxicity Testing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High-Throughput Screening Methods in Toxicity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本书出售、求购地址：https://www.jiaokey.com/book/detail/40804949.html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关键词搜索：https://www.jiaokey.com/tag/High-Throughput Screening Methods in Toxicity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