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HANS DIETER SCHAAL STAGE ARCHITECTURE/BUHNENARCHITEKTUR</w:t>
      </w:r>
    </w:p>
    <w:p>
      <w:r>
        <w:rPr>
          <w:rFonts w:ascii="宋体" w:hAnsi="宋体" w:eastAsia="宋体"/>
          <w:sz w:val="24"/>
        </w:rPr>
        <w:t>FRANK R.WERNER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HANS DIETER SCHAAL STAGE ARCHITECTURE/BUHNENARCHITEKTUR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R.WERNER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AXEL MENGES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本书出售、求购地址：https://www.jiaokey.com/book/detail/40804871.html</w:t>
      </w:r>
    </w:p>
    <w:p>
      <w:r>
        <w:t>更多相关图书推荐：https://www.jiaokey.com</w:t>
      </w:r>
    </w:p>
    <w:p>
      <w:r>
        <w:t>FRANK R.WERNER 其他作品：https://www.jiaokey.com/tag/FRANK R.WERNER.html</w:t>
      </w:r>
    </w:p>
    <w:p>
      <w:r>
        <w:t>EDITION AXEL MENGES 出版图书：https://www.jiaokey.com/tag/EDITION AXEL MENGES.html</w:t>
      </w:r>
    </w:p>
    <w:p>
      <w:r>
        <w:t>关键词搜索：https://www.jiaokey.com/tag/HANS DIETER SCHAAL STAGE ARCHITECTURE/BUHNENARCHITEKTUR.html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