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OPERATIONAL AMPLIFIER THEORY AND APPLICATIONS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OPERATIONAL AMPLIFIER THEORY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本书出售、求购地址：https://www.jiaokey.com/book/detail/40804825.html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OPERATIONAL AMPLIFIER THEORY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