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FROM-BASED CODES A GUIDE FOR PLANNERS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FROM-BASED CODES A GUIDE FOR PLANNERS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本书出售、求购地址：https://www.jiaokey.com/book/detail/40804793.html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关键词搜索：https://www.jiaokey.com/tag/FROM-BASED CODES A GUIDE FOR PLANNERS.html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