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THE THREAT OF PANDEMIC INFLUENZA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THE THREAT OF PANDEMIC INFLUENZA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本书出售、求购地址：https://www.jiaokey.com/book/detail/40804785.html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关键词搜索：https://www.jiaokey.com/tag/COMBATING THE THREAT OF PANDEMIC INFLUENZA.html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