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Construction Safety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Construction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本书出售、求购地址：https://www.jiaokey.com/book/detail/40804784.html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关键词搜索：https://www.jiaokey.com/tag/Principles of Construction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