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 GUIDE TO SPECIFICATION AN ENVIRONMENTAL PROFILING SYSTEM FOR BULIDING MATERIALS AND COMPONENTS FOURTH EDITION</w:t>
      </w:r>
    </w:p>
    <w:p>
      <w:r>
        <w:rPr>
          <w:rFonts w:ascii="宋体" w:hAnsi="宋体" w:eastAsia="宋体"/>
          <w:sz w:val="24"/>
        </w:rPr>
        <w:t>BRE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 GUIDE TO SPECIFICATION AN ENVIRONMENTAL PROFILING SYSTEM FOR BULIDING MATERIALS AND COMPONENTS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WILEY-BALCKWELL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本书出售、求购地址：https://www.jiaokey.com/book/detail/40804751.html</w:t>
      </w:r>
    </w:p>
    <w:p>
      <w:r>
        <w:t>更多相关图书推荐：https://www.jiaokey.com</w:t>
      </w:r>
    </w:p>
    <w:p>
      <w:r>
        <w:t>BRE PRESS 其他作品：https://www.jiaokey.com/tag/BRE PRESS.html</w:t>
      </w:r>
    </w:p>
    <w:p>
      <w:r>
        <w:t>WILEY-BALCKWELL 出版图书：https://www.jiaokey.com/tag/WILEY-BALCKWELL.html</w:t>
      </w:r>
    </w:p>
    <w:p>
      <w:r>
        <w:t>关键词搜索：https://www.jiaokey.com/tag/THE GREEN GUIDE TO SPECIFICATION AN ENVIRONMENTAL PROFILING SYSTEM FOR BULIDING MATERIALS AND COMPONENTS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