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PROTEOMICS FUNCTIONAL BIOLOGY OF WHOLE ORGANISMS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PROTEOMICS FUNCTIONAL BIOLOGY OF WHOLE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本书出售、求购地址：https://www.jiaokey.com/book/detail/40804746.html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关键词搜索：https://www.jiaokey.com/tag/MICROBIAL PROTEOMICS FUNCTIONAL BIOLOGY OF WHOLE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