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METHODS AND TECHNOLOGY OPTIMIZATION IN POLYMER PROCESSING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METHODS AND TECHNOLOGY OPTIMIZATION IN POLYMER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本书出售、求购地址：https://www.jiaokey.com/book/detail/40804598.html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关键词搜索：https://www.jiaokey.com/tag/CHEMICAL ENGINEERING METHODS AND TECHNOLOGY OPTIMIZATION IN POLYMER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