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Reactor Analysis and Applications for the Practicing Engineer</w:t>
      </w:r>
    </w:p>
    <w:p>
      <w:r>
        <w:rPr>
          <w:rFonts w:ascii="宋体" w:hAnsi="宋体" w:eastAsia="宋体"/>
          <w:sz w:val="24"/>
        </w:rPr>
        <w:t>Wiley-Blackwell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Reactor Analysis and Applications for the Practicing Engineer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Wiley-Blackwell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本书出售、求购地址：https://www.jiaokey.com/book/detail/40804562.html</w:t>
      </w:r>
    </w:p>
    <w:p>
      <w:r>
        <w:t>更多相关图书推荐：https://www.jiaokey.com</w:t>
      </w:r>
    </w:p>
    <w:p>
      <w:r>
        <w:t>Wiley-Blackwell [Imprint];John Wiley &amp; Sons 其他作品：https://www.jiaokey.com/tag/Wiley-Blackwell [Imprint];John Wiley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关键词搜索：https://www.jiaokey.com/tag/Chemical Reactor Analysis and Applications for the Practicing Engineer.html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