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PRWSSURE-DRIVEN MICROFLUIDICS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PRWSSURE-DRIVEN MICROFLUIDICS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本书出售、求购地址：https://www.jiaokey.com/book/detail/40804379.html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关键词搜索：https://www.jiaokey.com/tag/PRWSSURE-DRIVEN MICROFLUIDICS.html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