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SCIENCE AND TECHNOLOGY NANOFLUIDS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SCIENCE AND TECHNOLOGY NANOFLUIDS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本书出售、求购地址：https://www.jiaokey.com/book/detail/40804377.html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关键词搜索：https://www.jiaokey.com/tag/NANOTECHNOLOGY SCIENCE AND TECHNOLOGY NANOFLUIDS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