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13th INTERNATIONAL SYMPOSIUM ON STRUCTURAL ENGINEERING</w:t>
      </w:r>
    </w:p>
    <w:p>
      <w:r>
        <w:rPr>
          <w:rFonts w:ascii="宋体" w:hAnsi="宋体" w:eastAsia="宋体"/>
          <w:sz w:val="24"/>
        </w:rPr>
        <w:t>Zuocai Wang，Weixin Ren，Jiping Ru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13th INTERNATIONAL SYMPOSIUM ON STRUCTURAL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Zuocai Wang，Weixin Ren，Jiping Ru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本书出售、求购地址：https://www.jiaokey.com/book/detail/40804362.html</w:t>
      </w:r>
    </w:p>
    <w:p>
      <w:r>
        <w:t>更多相关图书推荐：https://www.jiaokey.com</w:t>
      </w:r>
    </w:p>
    <w:p>
      <w:r>
        <w:t>Zuocai Wang，Weixin Ren，Jiping Ru 其他作品：https://www.jiaokey.com/tag/Zuocai Wang，Weixin Ren，Jiping Ru.html</w:t>
      </w:r>
    </w:p>
    <w:p>
      <w:r>
        <w:t>Science Press 出版图书：https://www.jiaokey.com/tag/Science Press.html</w:t>
      </w:r>
    </w:p>
    <w:p>
      <w:r>
        <w:t>关键词搜索：https://www.jiaokey.com/tag/PROCEEDINGS OF THE 13th INTERNATIONAL SYMPOSIUM ON STRUCTURAL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