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KELLY HOPPEN HOME:from concept to reality</w:t>
      </w:r>
    </w:p>
    <w:p>
      <w:r>
        <w:rPr>
          <w:rFonts w:ascii="宋体" w:hAnsi="宋体" w:eastAsia="宋体"/>
          <w:sz w:val="24"/>
        </w:rPr>
        <w:t>HELEN CHISLETT，VINCENT KANPP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KELLY HOPPEN HOME:from concept to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CHISLETT，VINCENT KANPP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本书出售、求购地址：https://www.jiaokey.com/book/detail/40804358.html</w:t>
      </w:r>
    </w:p>
    <w:p>
      <w:r>
        <w:t>更多相关图书推荐：https://www.jiaokey.com</w:t>
      </w:r>
    </w:p>
    <w:p>
      <w:r>
        <w:t>HELEN CHISLETT，VINCENT KANPP 其他作品：https://www.jiaokey.com/tag/HELEN CHISLETT，VINCENT KANPP.html</w:t>
      </w:r>
    </w:p>
    <w:p>
      <w:r>
        <w:t>Page One 出版图书：https://www.jiaokey.com/tag/Page One.html</w:t>
      </w:r>
    </w:p>
    <w:p>
      <w:r>
        <w:t>关键词搜索：https://www.jiaokey.com/tag/KELLY HOPPEN HOME:from concept to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