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PIANO：Renzo Piano Building Workshop 1966 to today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PIANO：Renzo Piano Building Workshop 1966 to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本书出售、求购地址：https://www.jiaokey.com/book/detail/40804344.html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TASCHEN GmbH 出版图书：https://www.jiaokey.com/tag/TASCHEN GmbH.html</w:t>
      </w:r>
    </w:p>
    <w:p>
      <w:r>
        <w:t>关键词搜索：https://www.jiaokey.com/tag/PIANO：Renzo Piano Building Workshop 1966 to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