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1000 TIPS by 100 LANDSCAPE ARCHITECTS</w:t>
      </w:r>
    </w:p>
    <w:p>
      <w:r>
        <w:rPr>
          <w:rFonts w:ascii="宋体" w:hAnsi="宋体" w:eastAsia="宋体"/>
          <w:sz w:val="24"/>
        </w:rPr>
        <w:t>Daniela Santos Quartino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1000 TIPS by 100 LANDSCAPE ARCHITECTS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Daniela Santos Quartino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Page One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本书出售、求购地址：https://www.jiaokey.com/book/detail/40804335.html</w:t>
      </w:r>
    </w:p>
    <w:p>
      <w:r>
        <w:t>更多相关图书推荐：https://www.jiaokey.com</w:t>
      </w:r>
    </w:p>
    <w:p>
      <w:r>
        <w:t>Daniela Santos Quartino 其他作品：https://www.jiaokey.com/tag/Daniela Santos Quartino.html</w:t>
      </w:r>
    </w:p>
    <w:p>
      <w:r>
        <w:t>Page One 出版图书：https://www.jiaokey.com/tag/Page One.html</w:t>
      </w:r>
    </w:p>
    <w:p>
      <w:r>
        <w:t>关键词搜索：https://www.jiaokey.com/tag/1000 TIPS by 100 LANDSCAPE ARCHITECTS.html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