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Type Series Volume Five：I Love Gill Sans</w:t>
      </w:r>
    </w:p>
    <w:p>
      <w:r>
        <w:rPr>
          <w:rFonts w:ascii="宋体" w:hAnsi="宋体" w:eastAsia="宋体"/>
          <w:sz w:val="24"/>
        </w:rPr>
        <w:t>TwoPoints.Net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Type Series Volume Five：I Love Gill Sans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TwoPoints.Net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本书出售、求购地址：https://www.jiaokey.com/book/detail/40804330.html</w:t>
      </w:r>
    </w:p>
    <w:p>
      <w:r>
        <w:t>更多相关图书推荐：https://www.jiaokey.com</w:t>
      </w:r>
    </w:p>
    <w:p>
      <w:r>
        <w:t>TwoPoints.Net 其他作品：https://www.jiaokey.com/tag/TwoPoints.Net.html</w:t>
      </w:r>
    </w:p>
    <w:p>
      <w:r>
        <w:t>Viction:ary 出版图书：https://www.jiaokey.com/tag/Viction:ary.html</w:t>
      </w:r>
    </w:p>
    <w:p>
      <w:r>
        <w:t>关键词搜索：https://www.jiaokey.com/tag/I Love Type Series Volume Five：I Love Gill Sans.html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