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Iterative Analysis=.实用迭代分析</w:t>
      </w:r>
    </w:p>
    <w:p>
      <w:r>
        <w:rPr>
          <w:rFonts w:ascii="宋体" w:hAnsi="宋体" w:eastAsia="宋体"/>
          <w:sz w:val="24"/>
        </w:rPr>
        <w:t>Jinyun Yuan（袁锦昀）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Iterative Analysis=.实用迭代分析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Jinyun Yuan（袁锦昀）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本书出售、求购地址：https://www.jiaokey.com/book/detail/40804325.html</w:t>
      </w:r>
    </w:p>
    <w:p>
      <w:r>
        <w:t>更多相关图书推荐：https://www.jiaokey.com</w:t>
      </w:r>
    </w:p>
    <w:p>
      <w:r>
        <w:t>Jinyun Yuan（袁锦昀） 其他作品：https://www.jiaokey.com/tag/Jinyun Yuan（袁锦昀）.html</w:t>
      </w:r>
    </w:p>
    <w:p>
      <w:r>
        <w:t>Science Press 出版图书：https://www.jiaokey.com/tag/Science Press.html</w:t>
      </w:r>
    </w:p>
    <w:p>
      <w:r>
        <w:t>关键词搜索：https://www.jiaokey.com/tag/Applied Iterative Analysis=.实用迭代分析.html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