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Wetland Restoration: Shanghai Dalian Lake Project</w:t>
      </w:r>
    </w:p>
    <w:p>
      <w:r>
        <w:rPr>
          <w:rFonts w:ascii="宋体" w:hAnsi="宋体" w:eastAsia="宋体"/>
          <w:sz w:val="24"/>
        </w:rPr>
        <w:t>Shuqing An，Limin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Wetland Restoration: Shanghai Dalian Lake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Shuqing An，Limin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本书出售、求购地址：https://www.jiaokey.com/book/detail/40804322.html</w:t>
      </w:r>
    </w:p>
    <w:p>
      <w:r>
        <w:t>更多相关图书推荐：https://www.jiaokey.com</w:t>
      </w:r>
    </w:p>
    <w:p>
      <w:r>
        <w:t>Shuqing An，Limin Wang 其他作品：https://www.jiaokey.com/tag/Shuqing An，Limin Wang.html</w:t>
      </w:r>
    </w:p>
    <w:p>
      <w:r>
        <w:t>Science Press 出版图书：https://www.jiaokey.com/tag/Science Press.html</w:t>
      </w:r>
    </w:p>
    <w:p>
      <w:r>
        <w:t>关键词搜索：https://www.jiaokey.com/tag/Wetland Restoration: Shanghai Dalian Lake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