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HETEROCYCLIC CHEMISTRY VOLUME 20</w:t>
      </w:r>
    </w:p>
    <w:p>
      <w:r>
        <w:rPr>
          <w:rFonts w:ascii="宋体" w:hAnsi="宋体" w:eastAsia="宋体"/>
          <w:sz w:val="24"/>
        </w:rPr>
        <w:t>GORDON W.GRIBBLE AND JOHN A.JOULE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HETEROCYCLIC CHEMISTRY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W.GRIBBLE AND JOHN A.JOULE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本书出售、求购地址：https://www.jiaokey.com/book/detail/40804308.html</w:t>
      </w:r>
    </w:p>
    <w:p>
      <w:r>
        <w:t>更多相关图书推荐：https://www.jiaokey.com</w:t>
      </w:r>
    </w:p>
    <w:p>
      <w:r>
        <w:t>GORDON W.GRIBBLE AND JOHN A.JOULE 其他作品：https://www.jiaokey.com/tag/GORDON W.GRIBBLE AND JOHN A.JOULE.html</w:t>
      </w:r>
    </w:p>
    <w:p>
      <w:r>
        <w:t>ELSEVIER 出版图书：https://www.jiaokey.com/tag/ELSEVIER.html</w:t>
      </w:r>
    </w:p>
    <w:p>
      <w:r>
        <w:t>关键词搜索：https://www.jiaokey.com/tag/PROGRESS IN HETEROCYCLIC CHEMISTRY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