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place:standards and the shaping of urban America</w:t>
      </w:r>
    </w:p>
    <w:p>
      <w:r>
        <w:rPr>
          <w:rFonts w:ascii="宋体" w:hAnsi="宋体" w:eastAsia="宋体"/>
          <w:sz w:val="24"/>
        </w:rPr>
        <w:t>edited by Eran Ben-Joseph and Terry S. Szold.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place:standards and the shaping of urban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Eran Ben-Joseph and Terry S. Szold.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本书出售、求购地址：https://www.jiaokey.com/book/detail/40804295.html</w:t>
      </w:r>
    </w:p>
    <w:p>
      <w:r>
        <w:t>更多相关图书推荐：https://www.jiaokey.com</w:t>
      </w:r>
    </w:p>
    <w:p>
      <w:r>
        <w:t>edited by Eran Ben-Joseph and Terry S. Szold. 其他作品：https://www.jiaokey.com/tag/edited by Eran Ben-Joseph and Terry S. Szold..html</w:t>
      </w:r>
    </w:p>
    <w:p>
      <w:r>
        <w:t>Routledge 出版图书：https://www.jiaokey.com/tag/Routledge.html</w:t>
      </w:r>
    </w:p>
    <w:p>
      <w:r>
        <w:t>关键词搜索：https://www.jiaokey.com/tag/Regulating place:standards and the shaping of urban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