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 DEVELOPMENT VOLUME 3：THE TOOLKIT FOR ASSESSMENT</w:t>
      </w:r>
    </w:p>
    <w:p>
      <w:r>
        <w:rPr>
          <w:rFonts w:ascii="宋体" w:hAnsi="宋体" w:eastAsia="宋体"/>
          <w:sz w:val="24"/>
        </w:rPr>
        <w:t>RON VREEKER，MARK DEAKIN AND STEPHEN CURWELL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 DEVELOPMENT VOLUME 3：THE TOOLKIT FOR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VREEKER，MARK DEAKIN AND STEPHEN CURWELL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本书出售、求购地址：https://www.jiaokey.com/book/detail/40804287.html</w:t>
      </w:r>
    </w:p>
    <w:p>
      <w:r>
        <w:t>更多相关图书推荐：https://www.jiaokey.com</w:t>
      </w:r>
    </w:p>
    <w:p>
      <w:r>
        <w:t>RON VREEKER，MARK DEAKIN AND STEPHEN CURWELL 其他作品：https://www.jiaokey.com/tag/RON VREEKER，MARK DEAKIN AND STEPHEN CURWELL.html</w:t>
      </w:r>
    </w:p>
    <w:p>
      <w:r>
        <w:t>ROUTLEDGE 出版图书：https://www.jiaokey.com/tag/ROUTLEDGE.html</w:t>
      </w:r>
    </w:p>
    <w:p>
      <w:r>
        <w:t>关键词搜索：https://www.jiaokey.com/tag/SUSTAINABLE URBAN DEVELOPMENT VOLUME 3：THE TOOLKIT FOR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