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STATISTICS AND PROBABILITY IN CIVIL ENGINEERING</w:t>
      </w:r>
    </w:p>
    <w:p>
      <w:r>
        <w:rPr>
          <w:rFonts w:ascii="宋体" w:hAnsi="宋体" w:eastAsia="宋体"/>
          <w:sz w:val="24"/>
        </w:rPr>
        <w:t>JUN KANDA &amp; TSUYOSHI TAKADA AND HITOSHI FURUTA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STATISTICS AND PROBABILITY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 KANDA &amp; TSUYOSHI TAKADA AND HITOSHI FURUTA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本书出售、求购地址：https://www.jiaokey.com/book/detail/40804267.html</w:t>
      </w:r>
    </w:p>
    <w:p>
      <w:r>
        <w:t>更多相关图书推荐：https://www.jiaokey.com</w:t>
      </w:r>
    </w:p>
    <w:p>
      <w:r>
        <w:t>JUN KANDA &amp; TSUYOSHI TAKADA AND HITOSHI FURUTA 其他作品：https://www.jiaokey.com/tag/JUN KANDA &amp; TSUYOSHI TAKADA AND HITOSHI FURUTA.html</w:t>
      </w:r>
    </w:p>
    <w:p>
      <w:r>
        <w:t>TAYLOR &amp; FRANCIS 出版图书：https://www.jiaokey.com/tag/TAYLOR &amp; FRANCIS.html</w:t>
      </w:r>
    </w:p>
    <w:p>
      <w:r>
        <w:t>关键词搜索：https://www.jiaokey.com/tag/APPLICATIONS OF STATISTICS AND PROBABILITY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