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LUCIEN LAGRANGE THE SEARCH FOR ELEGANCE</w:t>
      </w:r>
    </w:p>
    <w:p>
      <w:r>
        <w:rPr>
          <w:rFonts w:ascii="宋体" w:hAnsi="宋体" w:eastAsia="宋体"/>
          <w:sz w:val="24"/>
        </w:rPr>
        <w:t>ROBERT SHAROFF AND WILLIAM ZBAREN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LUCIEN LAGRANGE THE SEARCH FOR ELEGANCE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SHAROFF AND WILLIAM ZBAREN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本书出售、求购地址：https://www.jiaokey.com/book/detail/40804171.html</w:t>
      </w:r>
    </w:p>
    <w:p>
      <w:r>
        <w:t>更多相关图书推荐：https://www.jiaokey.com</w:t>
      </w:r>
    </w:p>
    <w:p>
      <w:r>
        <w:t>ROBERT SHAROFF AND WILLIAM ZBAREN 其他作品：https://www.jiaokey.com/tag/ROBERT SHAROFF AND WILLIAM ZBAREN.html</w:t>
      </w:r>
    </w:p>
    <w:p>
      <w:r>
        <w:t>IMAGES PUBLISHING 出版图书：https://www.jiaokey.com/tag/IMAGES PUBLISHING.html</w:t>
      </w:r>
    </w:p>
    <w:p>
      <w:r>
        <w:t>关键词搜索：https://www.jiaokey.com/tag/LUCIEN LAGRANGE THE SEARCH FOR ELEGANCE.html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