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GEOMETRIC METHODS IN ELASTIC THEORY OF MEMBRANES IN LIQUID CRYSTAL PHASES</w:t>
      </w:r>
    </w:p>
    <w:p>
      <w:r>
        <w:rPr>
          <w:rFonts w:ascii="宋体" w:hAnsi="宋体" w:eastAsia="宋体"/>
          <w:sz w:val="24"/>
        </w:rPr>
        <w:t>涂展春，欧阳钟灿，刘寄星，谢毓章著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GEOMETRIC METHODS IN ELASTIC THEORY OF MEMBRANES IN LIQUID CRYSTAL PHASES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涂展春，欧阳钟灿，刘寄星，谢毓章著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本书出售、求购地址：https://www.jiaokey.com/book/detail/40804126.html</w:t>
      </w:r>
    </w:p>
    <w:p>
      <w:r>
        <w:t>更多相关图书推荐：https://www.jiaokey.com</w:t>
      </w:r>
    </w:p>
    <w:p>
      <w:r>
        <w:t>涂展春，欧阳钟灿，刘寄星，谢毓章著 其他作品：https://www.jiaokey.com/tag/涂展春，欧阳钟灿，刘寄星，谢毓章著.html</w:t>
      </w:r>
    </w:p>
    <w:p>
      <w:r>
        <w:t>北京大学 出版图书：https://www.jiaokey.com/tag/北京大学.html</w:t>
      </w:r>
    </w:p>
    <w:p>
      <w:r>
        <w:t>关键词搜索：https://www.jiaokey.com/tag/GEOMETRIC METHODS IN ELASTIC THEORY OF MEMBRANES IN LIQUID CRYSTAL PHASES.html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